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501C" w14:textId="0B6D331D" w:rsidR="003D4B1F" w:rsidRDefault="003D4B1F" w:rsidP="003D4B1F">
      <w:pPr>
        <w:pStyle w:val="Titolo1"/>
        <w:jc w:val="center"/>
      </w:pPr>
      <w:r>
        <w:rPr>
          <w:rStyle w:val="Enfasigrassetto"/>
          <w:b/>
          <w:bCs/>
        </w:rPr>
        <w:t>ERASMUS+ CONSORTIUM “UNIADRION ITALY”</w:t>
      </w:r>
    </w:p>
    <w:p w14:paraId="1D0CEED5" w14:textId="3BEFDC50" w:rsidR="003D4B1F" w:rsidRDefault="003D4B1F" w:rsidP="003D4B1F">
      <w:pPr>
        <w:pStyle w:val="Titolo2"/>
        <w:jc w:val="center"/>
        <w:rPr>
          <w:rStyle w:val="Enfasigrassetto"/>
          <w:b/>
          <w:bCs/>
        </w:rPr>
      </w:pPr>
      <w:r>
        <w:rPr>
          <w:rFonts w:ascii="Segoe UI Emoji" w:hAnsi="Segoe UI Emoji" w:cs="Segoe UI Emoji"/>
        </w:rPr>
        <w:t>🎓</w:t>
      </w:r>
      <w:r>
        <w:t xml:space="preserve"> </w:t>
      </w:r>
      <w:r>
        <w:rPr>
          <w:rStyle w:val="Enfasigrassetto"/>
          <w:b/>
          <w:bCs/>
        </w:rPr>
        <w:t>STAFF WEEK MARCHE</w:t>
      </w:r>
    </w:p>
    <w:p w14:paraId="7BE3B317" w14:textId="2ED239D0" w:rsidR="00BC5706" w:rsidRPr="00BC5706" w:rsidRDefault="00BC5706" w:rsidP="00BC5706">
      <w:pPr>
        <w:jc w:val="center"/>
        <w:rPr>
          <w:b/>
          <w:i/>
          <w:color w:val="E36C0A" w:themeColor="accent6" w:themeShade="BF"/>
        </w:rPr>
      </w:pPr>
      <w:r w:rsidRPr="00BC5706">
        <w:rPr>
          <w:b/>
          <w:i/>
          <w:color w:val="E36C0A" w:themeColor="accent6" w:themeShade="BF"/>
        </w:rPr>
        <w:t>“Short Mobility: Strategies, Impact &amp; Best Practices”</w:t>
      </w:r>
    </w:p>
    <w:p w14:paraId="14331EC0" w14:textId="19F401E2" w:rsidR="003D4B1F" w:rsidRDefault="003D4B1F" w:rsidP="003D4B1F">
      <w:pPr>
        <w:spacing w:before="100" w:beforeAutospacing="1" w:after="100" w:afterAutospacing="1"/>
        <w:jc w:val="center"/>
        <w:rPr>
          <w:rStyle w:val="Enfasigrassetto"/>
        </w:rPr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Enfasigrassetto"/>
        </w:rPr>
        <w:t>June 24 – 28, 2025</w:t>
      </w:r>
    </w:p>
    <w:p w14:paraId="67343E79" w14:textId="24914F0E" w:rsidR="00CB18C4" w:rsidRPr="00B51156" w:rsidRDefault="00CB18C4" w:rsidP="003D4B1F">
      <w:pPr>
        <w:spacing w:before="100" w:beforeAutospacing="1" w:after="100" w:afterAutospacing="1"/>
        <w:jc w:val="center"/>
        <w:rPr>
          <w:color w:val="000000" w:themeColor="text1"/>
        </w:rPr>
      </w:pPr>
      <w:r w:rsidRPr="00B51156">
        <w:rPr>
          <w:rStyle w:val="Enfasigrassetto"/>
          <w:color w:val="000000" w:themeColor="text1"/>
        </w:rPr>
        <w:t>Draft agenda</w:t>
      </w:r>
    </w:p>
    <w:p w14:paraId="082F562A" w14:textId="77777777" w:rsidR="003D4B1F" w:rsidRDefault="00000000" w:rsidP="003D4B1F">
      <w:pPr>
        <w:spacing w:after="0"/>
      </w:pPr>
      <w:r>
        <w:pict w14:anchorId="2385E4C3">
          <v:rect id="_x0000_i1025" style="width:0;height:1.5pt" o:hralign="center" o:hrstd="t" o:hr="t" fillcolor="#a0a0a0" stroked="f"/>
        </w:pict>
      </w:r>
    </w:p>
    <w:p w14:paraId="1B093565" w14:textId="77777777" w:rsidR="003D4B1F" w:rsidRPr="00B51156" w:rsidRDefault="003D4B1F" w:rsidP="003D4B1F">
      <w:pPr>
        <w:pStyle w:val="Titolo3"/>
      </w:pPr>
      <w:r>
        <w:rPr>
          <w:rFonts w:ascii="Segoe UI Emoji" w:hAnsi="Segoe UI Emoji" w:cs="Segoe UI Emoji"/>
        </w:rPr>
        <w:t>📅</w:t>
      </w:r>
      <w:r w:rsidRPr="00B51156">
        <w:t xml:space="preserve"> </w:t>
      </w:r>
      <w:r w:rsidRPr="00B51156">
        <w:rPr>
          <w:rStyle w:val="Enfasigrassetto"/>
          <w:b/>
          <w:bCs/>
        </w:rPr>
        <w:t>TUESDAY, JUNE 24</w:t>
      </w:r>
    </w:p>
    <w:p w14:paraId="4B5216A4" w14:textId="1FF15C28" w:rsidR="003D4B1F" w:rsidRPr="00B51156" w:rsidRDefault="003D4B1F" w:rsidP="003D4B1F">
      <w:pPr>
        <w:spacing w:before="100" w:beforeAutospacing="1" w:after="100" w:afterAutospacing="1"/>
      </w:pPr>
      <w:r>
        <w:rPr>
          <w:rStyle w:val="Enfasigrassetto"/>
          <w:rFonts w:ascii="Segoe UI Emoji" w:hAnsi="Segoe UI Emoji" w:cs="Segoe UI Emoji"/>
        </w:rPr>
        <w:t>📍</w:t>
      </w:r>
      <w:r w:rsidRPr="00B51156">
        <w:rPr>
          <w:rStyle w:val="Enfasigrassetto"/>
        </w:rPr>
        <w:t xml:space="preserve"> Location:</w:t>
      </w:r>
      <w:r w:rsidRPr="00B51156">
        <w:t xml:space="preserve"> </w:t>
      </w:r>
      <w:r w:rsidR="00FA30AF" w:rsidRPr="00B51156">
        <w:rPr>
          <w:color w:val="000000" w:themeColor="text1"/>
        </w:rPr>
        <w:t>Polytechnic</w:t>
      </w:r>
      <w:r w:rsidR="004646EA" w:rsidRPr="00B51156">
        <w:rPr>
          <w:color w:val="000000" w:themeColor="text1"/>
        </w:rPr>
        <w:t xml:space="preserve"> University of Marche </w:t>
      </w:r>
      <w:r w:rsidRPr="00B51156">
        <w:t>– Ancona</w:t>
      </w:r>
    </w:p>
    <w:p w14:paraId="273B7F33" w14:textId="77777777" w:rsidR="003D4B1F" w:rsidRDefault="003D4B1F" w:rsidP="003D4B1F">
      <w:pPr>
        <w:spacing w:before="100" w:beforeAutospacing="1" w:after="100" w:afterAutospacing="1"/>
      </w:pPr>
      <w:r>
        <w:rPr>
          <w:rStyle w:val="Enfasigrassetto"/>
        </w:rPr>
        <w:t>Morning – Welcome &amp; Institutional Presentations</w:t>
      </w:r>
    </w:p>
    <w:p w14:paraId="308B9767" w14:textId="77777777" w:rsidR="003D4B1F" w:rsidRDefault="003D4B1F" w:rsidP="003D4B1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☕</w:t>
      </w:r>
      <w:r>
        <w:t xml:space="preserve"> </w:t>
      </w:r>
      <w:r>
        <w:rPr>
          <w:rStyle w:val="Enfasigrassetto"/>
        </w:rPr>
        <w:t>09:30 – 10:00</w:t>
      </w:r>
      <w:r>
        <w:t xml:space="preserve"> | Welcome Coffee</w:t>
      </w:r>
    </w:p>
    <w:p w14:paraId="763C1605" w14:textId="77777777" w:rsidR="003D4B1F" w:rsidRDefault="003D4B1F" w:rsidP="003D4B1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📝</w:t>
      </w:r>
      <w:r>
        <w:t xml:space="preserve"> </w:t>
      </w:r>
      <w:r>
        <w:rPr>
          <w:rStyle w:val="Enfasigrassetto"/>
        </w:rPr>
        <w:t>10:00 – 10:15</w:t>
      </w:r>
      <w:r>
        <w:t xml:space="preserve"> | Participant Registration</w:t>
      </w:r>
    </w:p>
    <w:p w14:paraId="7A25A238" w14:textId="6B24FE3F" w:rsidR="003D4B1F" w:rsidRPr="00B51156" w:rsidRDefault="003D4B1F" w:rsidP="003D4B1F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B51156">
        <w:rPr>
          <w:rFonts w:ascii="Segoe UI Emoji" w:hAnsi="Segoe UI Emoji" w:cs="Segoe UI Emoji"/>
          <w:color w:val="000000" w:themeColor="text1"/>
        </w:rPr>
        <w:t>🗣</w:t>
      </w:r>
      <w:r w:rsidRPr="00B51156">
        <w:rPr>
          <w:color w:val="000000" w:themeColor="text1"/>
        </w:rPr>
        <w:t xml:space="preserve">️ </w:t>
      </w:r>
      <w:r w:rsidRPr="00B51156">
        <w:rPr>
          <w:rStyle w:val="Enfasigrassetto"/>
          <w:color w:val="000000" w:themeColor="text1"/>
        </w:rPr>
        <w:t>10:15 – 10:35</w:t>
      </w:r>
      <w:r w:rsidRPr="00B51156">
        <w:rPr>
          <w:color w:val="000000" w:themeColor="text1"/>
        </w:rPr>
        <w:t xml:space="preserve"> | Institutional Greetings</w:t>
      </w:r>
    </w:p>
    <w:p w14:paraId="10CD2779" w14:textId="3732EED4" w:rsidR="003D4B1F" w:rsidRPr="00CB18C4" w:rsidRDefault="003D4B1F" w:rsidP="003D4B1F">
      <w:pPr>
        <w:numPr>
          <w:ilvl w:val="0"/>
          <w:numId w:val="11"/>
        </w:numPr>
        <w:spacing w:before="100" w:beforeAutospacing="1" w:after="100" w:afterAutospacing="1" w:line="240" w:lineRule="auto"/>
        <w:rPr>
          <w:strike/>
          <w:color w:val="FF0000"/>
        </w:rPr>
      </w:pPr>
      <w:r w:rsidRPr="00B51156">
        <w:rPr>
          <w:rFonts w:ascii="Segoe UI Emoji" w:hAnsi="Segoe UI Emoji" w:cs="Segoe UI Emoji"/>
          <w:color w:val="000000" w:themeColor="text1"/>
        </w:rPr>
        <w:t>📈</w:t>
      </w:r>
      <w:r w:rsidRPr="00B51156">
        <w:rPr>
          <w:color w:val="000000" w:themeColor="text1"/>
        </w:rPr>
        <w:t xml:space="preserve"> </w:t>
      </w:r>
      <w:r w:rsidRPr="00B51156">
        <w:rPr>
          <w:rStyle w:val="Enfasigrassetto"/>
          <w:color w:val="000000" w:themeColor="text1"/>
        </w:rPr>
        <w:t xml:space="preserve">10:35 </w:t>
      </w:r>
      <w:r>
        <w:rPr>
          <w:rStyle w:val="Enfasigrassetto"/>
        </w:rPr>
        <w:t>– 11:00</w:t>
      </w:r>
      <w:r>
        <w:t xml:space="preserve"> | ERASMUS+ Consortium “UNIADRION ITALY” – Updates &amp; Overview</w:t>
      </w:r>
    </w:p>
    <w:p w14:paraId="296FFA71" w14:textId="52740714" w:rsidR="003D4B1F" w:rsidRPr="003D4B1F" w:rsidRDefault="003D4B1F" w:rsidP="003D4B1F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it-IT"/>
        </w:rPr>
      </w:pPr>
      <w:r>
        <w:rPr>
          <w:rFonts w:ascii="Segoe UI Emoji" w:hAnsi="Segoe UI Emoji" w:cs="Segoe UI Emoji"/>
        </w:rPr>
        <w:t>🌟</w:t>
      </w:r>
      <w:r w:rsidRPr="003D4B1F">
        <w:rPr>
          <w:lang w:val="it-IT"/>
        </w:rPr>
        <w:t xml:space="preserve"> </w:t>
      </w:r>
      <w:r w:rsidRPr="003D4B1F">
        <w:rPr>
          <w:rStyle w:val="Enfasigrassetto"/>
          <w:lang w:val="it-IT"/>
        </w:rPr>
        <w:t>11:00 – 11:30</w:t>
      </w:r>
      <w:r w:rsidRPr="003D4B1F">
        <w:rPr>
          <w:lang w:val="it-IT"/>
        </w:rPr>
        <w:t xml:space="preserve"> | Best Practice Presentation</w:t>
      </w:r>
      <w:r w:rsidR="00B51156">
        <w:rPr>
          <w:lang w:val="it-IT"/>
        </w:rPr>
        <w:t xml:space="preserve">, </w:t>
      </w:r>
      <w:r w:rsidRPr="003D4B1F">
        <w:rPr>
          <w:rStyle w:val="Enfasicorsivo"/>
          <w:lang w:val="it-IT"/>
        </w:rPr>
        <w:t>Università Politecnica delle Marche</w:t>
      </w:r>
    </w:p>
    <w:p w14:paraId="47E77E58" w14:textId="77777777" w:rsidR="003D4B1F" w:rsidRDefault="003D4B1F" w:rsidP="003D4B1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Fonts w:ascii="Cambria" w:hAnsi="Cambria" w:cs="Cambria"/>
        </w:rPr>
        <w:t>🧩</w:t>
      </w:r>
      <w:r>
        <w:t xml:space="preserve"> </w:t>
      </w:r>
      <w:r>
        <w:rPr>
          <w:rStyle w:val="Enfasigrassetto"/>
        </w:rPr>
        <w:t>11:30 – 12:30</w:t>
      </w:r>
      <w:r>
        <w:t xml:space="preserve"> | Best Practice Presentations by Participants</w:t>
      </w:r>
    </w:p>
    <w:p w14:paraId="16E6BFC7" w14:textId="77777777" w:rsidR="003D4B1F" w:rsidRDefault="003D4B1F" w:rsidP="003D4B1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🍽</w:t>
      </w:r>
      <w:r>
        <w:t xml:space="preserve">️ </w:t>
      </w:r>
      <w:r>
        <w:rPr>
          <w:rStyle w:val="Enfasigrassetto"/>
        </w:rPr>
        <w:t>12:30 – 14:00</w:t>
      </w:r>
      <w:r>
        <w:t xml:space="preserve"> | Lunch Break</w:t>
      </w:r>
    </w:p>
    <w:p w14:paraId="2D57E58C" w14:textId="3794DFB8" w:rsidR="003D4B1F" w:rsidRDefault="003D4B1F" w:rsidP="003D4B1F">
      <w:pPr>
        <w:spacing w:before="100" w:beforeAutospacing="1" w:after="100" w:afterAutospacing="1"/>
      </w:pPr>
      <w:r>
        <w:rPr>
          <w:rStyle w:val="Enfasigrassetto"/>
        </w:rPr>
        <w:t xml:space="preserve">Afternoon – </w:t>
      </w:r>
      <w:r w:rsidR="007F6FB3" w:rsidRPr="007F6FB3">
        <w:rPr>
          <w:rStyle w:val="Enfasigrassetto"/>
          <w:color w:val="000000" w:themeColor="text1"/>
        </w:rPr>
        <w:t>Location TBD</w:t>
      </w:r>
    </w:p>
    <w:p w14:paraId="200E04CD" w14:textId="63819F7B" w:rsidR="003D4B1F" w:rsidRPr="007F6FB3" w:rsidRDefault="003D4B1F" w:rsidP="003D4B1F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7F6FB3">
        <w:rPr>
          <w:rFonts w:ascii="Segoe UI Emoji" w:hAnsi="Segoe UI Emoji" w:cs="Segoe UI Emoji"/>
          <w:b/>
          <w:bCs/>
          <w:color w:val="000000" w:themeColor="text1"/>
        </w:rPr>
        <w:t>🏆</w:t>
      </w:r>
      <w:r w:rsidRPr="007F6FB3">
        <w:rPr>
          <w:b/>
          <w:bCs/>
          <w:color w:val="000000" w:themeColor="text1"/>
        </w:rPr>
        <w:t xml:space="preserve"> </w:t>
      </w:r>
      <w:r w:rsidR="0025108C" w:rsidRPr="007F6FB3">
        <w:rPr>
          <w:b/>
          <w:bCs/>
          <w:color w:val="000000" w:themeColor="text1"/>
        </w:rPr>
        <w:t>18:00 – 22:00</w:t>
      </w:r>
      <w:r w:rsidR="0025108C" w:rsidRPr="007F6FB3">
        <w:rPr>
          <w:color w:val="000000" w:themeColor="text1"/>
        </w:rPr>
        <w:t xml:space="preserve"> </w:t>
      </w:r>
      <w:r w:rsidRPr="007F6FB3">
        <w:rPr>
          <w:color w:val="000000" w:themeColor="text1"/>
        </w:rPr>
        <w:t>| BIP</w:t>
      </w:r>
      <w:r w:rsidR="0025108C" w:rsidRPr="007F6FB3">
        <w:rPr>
          <w:color w:val="000000" w:themeColor="text1"/>
        </w:rPr>
        <w:t>/Short Mobility</w:t>
      </w:r>
      <w:r w:rsidRPr="007F6FB3">
        <w:rPr>
          <w:color w:val="000000" w:themeColor="text1"/>
        </w:rPr>
        <w:t xml:space="preserve"> Competition </w:t>
      </w:r>
      <w:r w:rsidR="00FA30AF" w:rsidRPr="007F6FB3">
        <w:rPr>
          <w:color w:val="000000" w:themeColor="text1"/>
        </w:rPr>
        <w:t>and dinner</w:t>
      </w:r>
    </w:p>
    <w:p w14:paraId="54DAF740" w14:textId="77777777" w:rsidR="003D4B1F" w:rsidRDefault="00000000" w:rsidP="003D4B1F">
      <w:pPr>
        <w:spacing w:after="0"/>
      </w:pPr>
      <w:r>
        <w:pict w14:anchorId="62A5C76F">
          <v:rect id="_x0000_i1026" style="width:0;height:1.5pt" o:hralign="center" o:hrstd="t" o:hr="t" fillcolor="#a0a0a0" stroked="f"/>
        </w:pict>
      </w:r>
    </w:p>
    <w:p w14:paraId="6F4C36BA" w14:textId="77777777" w:rsidR="003D4B1F" w:rsidRDefault="003D4B1F" w:rsidP="003D4B1F">
      <w:pPr>
        <w:pStyle w:val="Titolo3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Enfasigrassetto"/>
          <w:b/>
          <w:bCs/>
        </w:rPr>
        <w:t>WEDNESDAY, JUNE 25</w:t>
      </w:r>
    </w:p>
    <w:p w14:paraId="59DC6DA9" w14:textId="77777777" w:rsidR="003D4B1F" w:rsidRDefault="003D4B1F" w:rsidP="003D4B1F">
      <w:pPr>
        <w:spacing w:before="100" w:beforeAutospacing="1" w:after="100" w:afterAutospacing="1"/>
      </w:pPr>
      <w:r>
        <w:rPr>
          <w:rStyle w:val="Enfasigrassetto"/>
          <w:rFonts w:ascii="Segoe UI Emoji" w:hAnsi="Segoe UI Emoji" w:cs="Segoe UI Emoji"/>
        </w:rPr>
        <w:t>📍</w:t>
      </w:r>
      <w:r>
        <w:rPr>
          <w:rStyle w:val="Enfasigrassetto"/>
        </w:rPr>
        <w:t xml:space="preserve"> Location:</w:t>
      </w:r>
      <w:r>
        <w:t xml:space="preserve"> University of Camerino – Ascoli Piceno Branch</w:t>
      </w:r>
    </w:p>
    <w:p w14:paraId="7867E267" w14:textId="77777777" w:rsidR="003D4B1F" w:rsidRDefault="003D4B1F" w:rsidP="003D4B1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🏛</w:t>
      </w:r>
      <w:r>
        <w:t xml:space="preserve">️ </w:t>
      </w:r>
      <w:r>
        <w:rPr>
          <w:rStyle w:val="Enfasigrassetto"/>
        </w:rPr>
        <w:t>10:00 – 13:00</w:t>
      </w:r>
      <w:r>
        <w:t xml:space="preserve"> | Institutional Welcome &amp; Campus Tour</w:t>
      </w:r>
    </w:p>
    <w:p w14:paraId="44658CD8" w14:textId="77777777" w:rsidR="003D4B1F" w:rsidRDefault="003D4B1F" w:rsidP="003D4B1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🍴</w:t>
      </w:r>
      <w:r>
        <w:t xml:space="preserve"> </w:t>
      </w:r>
      <w:r>
        <w:rPr>
          <w:rStyle w:val="Enfasigrassetto"/>
        </w:rPr>
        <w:t>13:00 – 14:30</w:t>
      </w:r>
      <w:r>
        <w:t xml:space="preserve"> | Lunch in Ascoli Piceno</w:t>
      </w:r>
    </w:p>
    <w:p w14:paraId="06D90507" w14:textId="2E62EE80" w:rsidR="003D4B1F" w:rsidRDefault="003D4B1F" w:rsidP="003D4B1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lastRenderedPageBreak/>
        <w:t>🚐</w:t>
      </w:r>
      <w:r>
        <w:t xml:space="preserve"> </w:t>
      </w:r>
      <w:r>
        <w:rPr>
          <w:rStyle w:val="Enfasigrassetto"/>
        </w:rPr>
        <w:t>15:00 – 17:00</w:t>
      </w:r>
      <w:r>
        <w:t xml:space="preserve"> | Transfer to San Benedetto del </w:t>
      </w:r>
      <w:proofErr w:type="spellStart"/>
      <w:r>
        <w:t>Tronto</w:t>
      </w:r>
      <w:proofErr w:type="spellEnd"/>
      <w:r>
        <w:t xml:space="preserve"> &amp; Visit to Faculty of Economics</w:t>
      </w:r>
      <w:r w:rsidR="004646EA" w:rsidRPr="004646EA">
        <w:rPr>
          <w:color w:val="FF0000"/>
        </w:rPr>
        <w:t xml:space="preserve"> </w:t>
      </w:r>
      <w:r w:rsidR="004646EA" w:rsidRPr="0015018D">
        <w:rPr>
          <w:color w:val="000000" w:themeColor="text1"/>
        </w:rPr>
        <w:t>of Polytechnic University of Marche</w:t>
      </w:r>
    </w:p>
    <w:p w14:paraId="4EA286C1" w14:textId="77777777" w:rsidR="003D4B1F" w:rsidRDefault="003D4B1F" w:rsidP="003D4B1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🎈</w:t>
      </w:r>
      <w:r>
        <w:t xml:space="preserve"> </w:t>
      </w:r>
      <w:r>
        <w:rPr>
          <w:rStyle w:val="Enfasigrassetto"/>
        </w:rPr>
        <w:t>Afternoon:</w:t>
      </w:r>
      <w:r>
        <w:t xml:space="preserve"> Free time for personal activities</w:t>
      </w:r>
    </w:p>
    <w:p w14:paraId="4C187035" w14:textId="6A10A4FC" w:rsidR="003D4B1F" w:rsidRDefault="003D4B1F" w:rsidP="003D4B1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🌊</w:t>
      </w:r>
      <w:r>
        <w:t xml:space="preserve"> </w:t>
      </w:r>
      <w:r>
        <w:rPr>
          <w:rStyle w:val="Enfasigrassetto"/>
        </w:rPr>
        <w:t>20:00</w:t>
      </w:r>
      <w:r>
        <w:t xml:space="preserve"> | Dinner on the</w:t>
      </w:r>
      <w:r w:rsidRPr="0015018D">
        <w:t xml:space="preserve"> </w:t>
      </w:r>
      <w:r w:rsidR="0015018D" w:rsidRPr="0015018D">
        <w:rPr>
          <w:color w:val="000000" w:themeColor="text1"/>
        </w:rPr>
        <w:t>seafront</w:t>
      </w:r>
      <w:r w:rsidR="00B023E2">
        <w:t xml:space="preserve"> </w:t>
      </w:r>
      <w:r>
        <w:t xml:space="preserve">of San Benedetto del </w:t>
      </w:r>
      <w:proofErr w:type="spellStart"/>
      <w:r>
        <w:t>Tronto</w:t>
      </w:r>
      <w:proofErr w:type="spellEnd"/>
    </w:p>
    <w:p w14:paraId="60956FC7" w14:textId="77777777" w:rsidR="003D4B1F" w:rsidRDefault="00000000" w:rsidP="003D4B1F">
      <w:pPr>
        <w:spacing w:after="0"/>
      </w:pPr>
      <w:r>
        <w:pict w14:anchorId="0CE0C8D1">
          <v:rect id="_x0000_i1027" style="width:0;height:1.5pt" o:hralign="center" o:hrstd="t" o:hr="t" fillcolor="#a0a0a0" stroked="f"/>
        </w:pict>
      </w:r>
    </w:p>
    <w:p w14:paraId="5FEE0CEB" w14:textId="77777777" w:rsidR="003D4B1F" w:rsidRDefault="003D4B1F" w:rsidP="003D4B1F">
      <w:pPr>
        <w:pStyle w:val="Titolo3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Enfasigrassetto"/>
          <w:b/>
          <w:bCs/>
        </w:rPr>
        <w:t>THURSDAY, JUNE 26</w:t>
      </w:r>
    </w:p>
    <w:p w14:paraId="4A72753A" w14:textId="77777777" w:rsidR="003D4B1F" w:rsidRDefault="003D4B1F" w:rsidP="003D4B1F">
      <w:pPr>
        <w:spacing w:before="100" w:beforeAutospacing="1" w:after="100" w:afterAutospacing="1"/>
      </w:pPr>
      <w:r>
        <w:rPr>
          <w:rStyle w:val="Enfasigrassetto"/>
          <w:rFonts w:ascii="Segoe UI Emoji" w:hAnsi="Segoe UI Emoji" w:cs="Segoe UI Emoji"/>
        </w:rPr>
        <w:t>📍</w:t>
      </w:r>
      <w:r>
        <w:rPr>
          <w:rStyle w:val="Enfasigrassetto"/>
        </w:rPr>
        <w:t xml:space="preserve"> Location:</w:t>
      </w:r>
      <w:r>
        <w:t xml:space="preserve"> University of Macerata</w:t>
      </w:r>
    </w:p>
    <w:p w14:paraId="24081474" w14:textId="77777777" w:rsidR="003D4B1F" w:rsidRDefault="003D4B1F" w:rsidP="003D4B1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Fonts w:ascii="Cambria" w:hAnsi="Cambria" w:cs="Cambria"/>
        </w:rPr>
        <w:t>🧾</w:t>
      </w:r>
      <w:r>
        <w:t xml:space="preserve"> </w:t>
      </w:r>
      <w:r>
        <w:rPr>
          <w:rStyle w:val="Enfasigrassetto"/>
        </w:rPr>
        <w:t>10:00 – 13:00</w:t>
      </w:r>
      <w:r>
        <w:t xml:space="preserve"> | Institutional Meetings &amp; Academic Activities</w:t>
      </w:r>
    </w:p>
    <w:p w14:paraId="65056C92" w14:textId="77777777" w:rsidR="003D4B1F" w:rsidRDefault="003D4B1F" w:rsidP="003D4B1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🕶</w:t>
      </w:r>
      <w:r>
        <w:t xml:space="preserve">️ </w:t>
      </w:r>
      <w:r>
        <w:rPr>
          <w:rStyle w:val="Enfasigrassetto"/>
        </w:rPr>
        <w:t>Afternoon:</w:t>
      </w:r>
      <w:r>
        <w:t xml:space="preserve"> Free time</w:t>
      </w:r>
    </w:p>
    <w:p w14:paraId="1C23135A" w14:textId="77777777" w:rsidR="003D4B1F" w:rsidRDefault="003D4B1F" w:rsidP="003D4B1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🎩</w:t>
      </w:r>
      <w:r>
        <w:t xml:space="preserve"> </w:t>
      </w:r>
      <w:r>
        <w:rPr>
          <w:rStyle w:val="Enfasigrassetto"/>
        </w:rPr>
        <w:t>20:00</w:t>
      </w:r>
      <w:r>
        <w:t xml:space="preserve"> | Gala Dinner </w:t>
      </w:r>
      <w:r>
        <w:rPr>
          <w:rStyle w:val="Enfasicorsivo"/>
        </w:rPr>
        <w:t>(Reserved for Rectors)</w:t>
      </w:r>
    </w:p>
    <w:p w14:paraId="08AA3645" w14:textId="77777777" w:rsidR="003D4B1F" w:rsidRDefault="00000000" w:rsidP="003D4B1F">
      <w:pPr>
        <w:spacing w:after="0"/>
      </w:pPr>
      <w:r>
        <w:pict w14:anchorId="2684A516">
          <v:rect id="_x0000_i1028" style="width:0;height:1.5pt" o:hralign="center" o:hrstd="t" o:hr="t" fillcolor="#a0a0a0" stroked="f"/>
        </w:pict>
      </w:r>
    </w:p>
    <w:p w14:paraId="04F0AEFD" w14:textId="77777777" w:rsidR="003D4B1F" w:rsidRDefault="003D4B1F" w:rsidP="003D4B1F">
      <w:pPr>
        <w:pStyle w:val="Titolo3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Enfasigrassetto"/>
          <w:b/>
          <w:bCs/>
        </w:rPr>
        <w:t>FRIDAY, JUNE 27</w:t>
      </w:r>
    </w:p>
    <w:p w14:paraId="2075E30C" w14:textId="77777777" w:rsidR="003D4B1F" w:rsidRDefault="003D4B1F" w:rsidP="003D4B1F">
      <w:pPr>
        <w:spacing w:before="100" w:beforeAutospacing="1" w:after="100" w:afterAutospacing="1"/>
      </w:pPr>
      <w:r>
        <w:rPr>
          <w:rStyle w:val="Enfasigrassetto"/>
          <w:rFonts w:ascii="Segoe UI Emoji" w:hAnsi="Segoe UI Emoji" w:cs="Segoe UI Emoji"/>
        </w:rPr>
        <w:t>📍</w:t>
      </w:r>
      <w:r>
        <w:rPr>
          <w:rStyle w:val="Enfasigrassetto"/>
        </w:rPr>
        <w:t xml:space="preserve"> Location:</w:t>
      </w:r>
      <w:r>
        <w:t xml:space="preserve"> Ancona – Mole </w:t>
      </w:r>
      <w:proofErr w:type="spellStart"/>
      <w:r>
        <w:t>Vanvitelliana</w:t>
      </w:r>
      <w:proofErr w:type="spellEnd"/>
      <w:r>
        <w:t xml:space="preserve"> &amp; City Center</w:t>
      </w:r>
    </w:p>
    <w:p w14:paraId="6594139B" w14:textId="77777777" w:rsidR="003D4B1F" w:rsidRDefault="003D4B1F" w:rsidP="003D4B1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🎉</w:t>
      </w:r>
      <w:r>
        <w:t xml:space="preserve"> </w:t>
      </w:r>
      <w:r>
        <w:rPr>
          <w:rStyle w:val="Enfasigrassetto"/>
        </w:rPr>
        <w:t>10:00 – 13:00</w:t>
      </w:r>
      <w:r>
        <w:t xml:space="preserve"> | </w:t>
      </w:r>
      <w:r>
        <w:rPr>
          <w:rStyle w:val="Enfasigrassetto"/>
        </w:rPr>
        <w:t>25th Anniversary Celebration</w:t>
      </w:r>
      <w:r>
        <w:t xml:space="preserve"> of the </w:t>
      </w:r>
      <w:r>
        <w:rPr>
          <w:rStyle w:val="Enfasigrassetto"/>
        </w:rPr>
        <w:t>Adriatic-Ionian Initiative</w:t>
      </w:r>
    </w:p>
    <w:p w14:paraId="7CC10FC0" w14:textId="77777777" w:rsidR="003D4B1F" w:rsidRDefault="003D4B1F" w:rsidP="003D4B1F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 xml:space="preserve">Light lunch at Mole </w:t>
      </w:r>
      <w:proofErr w:type="spellStart"/>
      <w:r>
        <w:t>Vanvitelliana</w:t>
      </w:r>
      <w:proofErr w:type="spellEnd"/>
    </w:p>
    <w:p w14:paraId="15862EEA" w14:textId="77777777" w:rsidR="003D4B1F" w:rsidRDefault="003D4B1F" w:rsidP="003D4B1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🏙</w:t>
      </w:r>
      <w:r>
        <w:t xml:space="preserve">️ </w:t>
      </w:r>
      <w:r>
        <w:rPr>
          <w:rStyle w:val="Enfasigrassetto"/>
        </w:rPr>
        <w:t>16:00 – 17:30</w:t>
      </w:r>
      <w:r>
        <w:t xml:space="preserve"> | Guided City Tour of Ancona</w:t>
      </w:r>
    </w:p>
    <w:p w14:paraId="57C28BB7" w14:textId="77777777" w:rsidR="003D4B1F" w:rsidRDefault="003D4B1F" w:rsidP="003D4B1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Fonts w:ascii="Segoe UI Emoji" w:hAnsi="Segoe UI Emoji" w:cs="Segoe UI Emoji"/>
        </w:rPr>
        <w:t>🎶</w:t>
      </w:r>
      <w:r>
        <w:t xml:space="preserve"> </w:t>
      </w:r>
      <w:r>
        <w:rPr>
          <w:rStyle w:val="Enfasigrassetto"/>
        </w:rPr>
        <w:t>20:00</w:t>
      </w:r>
      <w:r>
        <w:t xml:space="preserve"> | Musical Evening</w:t>
      </w:r>
    </w:p>
    <w:p w14:paraId="5D76DAF9" w14:textId="77777777" w:rsidR="003D4B1F" w:rsidRDefault="00000000" w:rsidP="003D4B1F">
      <w:pPr>
        <w:spacing w:after="0"/>
      </w:pPr>
      <w:r>
        <w:pict w14:anchorId="49BE0872">
          <v:rect id="_x0000_i1029" style="width:0;height:1.5pt" o:hralign="center" o:hrstd="t" o:hr="t" fillcolor="#a0a0a0" stroked="f"/>
        </w:pict>
      </w:r>
    </w:p>
    <w:p w14:paraId="33BB6716" w14:textId="77777777" w:rsidR="003D4B1F" w:rsidRPr="0027471C" w:rsidRDefault="003D4B1F" w:rsidP="003D4B1F">
      <w:pPr>
        <w:pStyle w:val="Titolo3"/>
      </w:pPr>
      <w:r>
        <w:rPr>
          <w:rFonts w:ascii="Segoe UI Emoji" w:hAnsi="Segoe UI Emoji" w:cs="Segoe UI Emoji"/>
        </w:rPr>
        <w:t>📅</w:t>
      </w:r>
      <w:r w:rsidRPr="0027471C">
        <w:t xml:space="preserve"> </w:t>
      </w:r>
      <w:r w:rsidRPr="0027471C">
        <w:rPr>
          <w:rStyle w:val="Enfasigrassetto"/>
          <w:b/>
          <w:bCs/>
        </w:rPr>
        <w:t>SATURDAY, JUNE 28</w:t>
      </w:r>
    </w:p>
    <w:p w14:paraId="376E8EA9" w14:textId="2F11661F" w:rsidR="003D4B1F" w:rsidRPr="0027471C" w:rsidRDefault="003D4B1F" w:rsidP="003D4B1F">
      <w:pPr>
        <w:spacing w:before="100" w:beforeAutospacing="1" w:after="100" w:afterAutospacing="1"/>
      </w:pPr>
      <w:r>
        <w:rPr>
          <w:rStyle w:val="Enfasigrassetto"/>
          <w:rFonts w:ascii="Segoe UI Emoji" w:hAnsi="Segoe UI Emoji" w:cs="Segoe UI Emoji"/>
        </w:rPr>
        <w:t>📍</w:t>
      </w:r>
      <w:r w:rsidRPr="0027471C">
        <w:rPr>
          <w:rStyle w:val="Enfasigrassetto"/>
        </w:rPr>
        <w:t xml:space="preserve"> Location</w:t>
      </w:r>
      <w:r w:rsidRPr="0027471C">
        <w:rPr>
          <w:rStyle w:val="Enfasigrassetto"/>
          <w:color w:val="000000" w:themeColor="text1"/>
        </w:rPr>
        <w:t>:</w:t>
      </w:r>
      <w:r w:rsidRPr="0027471C">
        <w:rPr>
          <w:color w:val="000000" w:themeColor="text1"/>
        </w:rPr>
        <w:t xml:space="preserve"> </w:t>
      </w:r>
      <w:r w:rsidR="00D82B07" w:rsidRPr="0027471C">
        <w:rPr>
          <w:color w:val="000000" w:themeColor="text1"/>
        </w:rPr>
        <w:t xml:space="preserve">Polytechnic University of Marche </w:t>
      </w:r>
      <w:r w:rsidRPr="0027471C">
        <w:rPr>
          <w:color w:val="000000" w:themeColor="text1"/>
        </w:rPr>
        <w:t>– Ancona</w:t>
      </w:r>
    </w:p>
    <w:p w14:paraId="400808BF" w14:textId="45A16178" w:rsidR="00557B8F" w:rsidRPr="003A3EA1" w:rsidRDefault="006621DF" w:rsidP="003D4B1F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6621DF">
        <w:rPr>
          <w:rFonts w:ascii="Segoe UI Emoji" w:hAnsi="Segoe UI Emoji" w:cs="Segoe UI Emoji"/>
          <w:b/>
          <w:bCs/>
          <w:color w:val="000000" w:themeColor="text1"/>
        </w:rPr>
        <w:t>🏁</w:t>
      </w:r>
      <w:r w:rsidR="001C17DD" w:rsidRPr="001C17DD">
        <w:rPr>
          <w:rFonts w:ascii="Segoe UI Emoji" w:hAnsi="Segoe UI Emoji" w:cs="Segoe UI Emoji"/>
          <w:b/>
          <w:bCs/>
          <w:color w:val="000000" w:themeColor="text1"/>
        </w:rPr>
        <w:t>💡📝</w:t>
      </w:r>
      <w:r w:rsidR="001C17DD">
        <w:rPr>
          <w:rFonts w:ascii="Segoe UI Emoji" w:hAnsi="Segoe UI Emoji" w:cs="Segoe UI Emoji"/>
          <w:b/>
          <w:bCs/>
          <w:color w:val="000000" w:themeColor="text1"/>
        </w:rPr>
        <w:t xml:space="preserve"> </w:t>
      </w:r>
      <w:r w:rsidR="00557B8F" w:rsidRPr="003A3EA1">
        <w:rPr>
          <w:b/>
          <w:bCs/>
          <w:color w:val="000000" w:themeColor="text1"/>
        </w:rPr>
        <w:t>10:00 – 11:00</w:t>
      </w:r>
      <w:r w:rsidR="003A3EA1" w:rsidRPr="003A3EA1">
        <w:rPr>
          <w:color w:val="000000" w:themeColor="text1"/>
        </w:rPr>
        <w:t xml:space="preserve"> | </w:t>
      </w:r>
      <w:r w:rsidR="00AB1C33" w:rsidRPr="003A3EA1">
        <w:rPr>
          <w:color w:val="000000" w:themeColor="text1"/>
        </w:rPr>
        <w:t xml:space="preserve">Wrap-up and </w:t>
      </w:r>
      <w:r w:rsidR="00DD2BCF" w:rsidRPr="003A3EA1">
        <w:rPr>
          <w:color w:val="000000" w:themeColor="text1"/>
        </w:rPr>
        <w:t>proposals for next activities</w:t>
      </w:r>
    </w:p>
    <w:p w14:paraId="2763B0CE" w14:textId="49876DC8" w:rsidR="003D4B1F" w:rsidRPr="003A3EA1" w:rsidRDefault="003D4B1F" w:rsidP="003D4B1F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3A3EA1">
        <w:rPr>
          <w:rFonts w:ascii="Segoe UI Emoji" w:hAnsi="Segoe UI Emoji" w:cs="Segoe UI Emoji"/>
          <w:b/>
          <w:bCs/>
          <w:color w:val="000000" w:themeColor="text1"/>
        </w:rPr>
        <w:t>📜</w:t>
      </w:r>
      <w:r w:rsidRPr="003A3EA1">
        <w:rPr>
          <w:b/>
          <w:bCs/>
          <w:color w:val="000000" w:themeColor="text1"/>
        </w:rPr>
        <w:t xml:space="preserve"> </w:t>
      </w:r>
      <w:r w:rsidR="00DD2BCF" w:rsidRPr="003A3EA1">
        <w:rPr>
          <w:b/>
          <w:bCs/>
          <w:color w:val="000000" w:themeColor="text1"/>
        </w:rPr>
        <w:t xml:space="preserve">11:00 – 11:30 </w:t>
      </w:r>
      <w:r w:rsidRPr="003A3EA1">
        <w:rPr>
          <w:b/>
          <w:bCs/>
          <w:color w:val="000000" w:themeColor="text1"/>
        </w:rPr>
        <w:t>|</w:t>
      </w:r>
      <w:r w:rsidRPr="003A3EA1">
        <w:rPr>
          <w:color w:val="000000" w:themeColor="text1"/>
        </w:rPr>
        <w:t xml:space="preserve"> Certificate Presentation Ceremony</w:t>
      </w:r>
    </w:p>
    <w:p w14:paraId="36828649" w14:textId="112BB952" w:rsidR="003D4B1F" w:rsidRPr="003A3EA1" w:rsidRDefault="003D4B1F" w:rsidP="003D4B1F">
      <w:pPr>
        <w:numPr>
          <w:ilvl w:val="0"/>
          <w:numId w:val="16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3A3EA1">
        <w:rPr>
          <w:rFonts w:ascii="Segoe UI Emoji" w:hAnsi="Segoe UI Emoji" w:cs="Segoe UI Emoji"/>
          <w:color w:val="000000" w:themeColor="text1"/>
        </w:rPr>
        <w:t>📸</w:t>
      </w:r>
      <w:r w:rsidRPr="003A3EA1">
        <w:rPr>
          <w:color w:val="000000" w:themeColor="text1"/>
        </w:rPr>
        <w:t xml:space="preserve"> </w:t>
      </w:r>
      <w:r w:rsidRPr="003A3EA1">
        <w:rPr>
          <w:rStyle w:val="Enfasigrassetto"/>
          <w:color w:val="000000" w:themeColor="text1"/>
        </w:rPr>
        <w:t>11:</w:t>
      </w:r>
      <w:r w:rsidR="00DD2BCF" w:rsidRPr="003A3EA1">
        <w:rPr>
          <w:rStyle w:val="Enfasigrassetto"/>
          <w:color w:val="000000" w:themeColor="text1"/>
        </w:rPr>
        <w:t>3</w:t>
      </w:r>
      <w:r w:rsidRPr="003A3EA1">
        <w:rPr>
          <w:rStyle w:val="Enfasigrassetto"/>
          <w:color w:val="000000" w:themeColor="text1"/>
        </w:rPr>
        <w:t>0 – 1</w:t>
      </w:r>
      <w:r w:rsidR="00DD2BCF" w:rsidRPr="003A3EA1">
        <w:rPr>
          <w:rStyle w:val="Enfasigrassetto"/>
          <w:color w:val="000000" w:themeColor="text1"/>
        </w:rPr>
        <w:t>2</w:t>
      </w:r>
      <w:r w:rsidRPr="003A3EA1">
        <w:rPr>
          <w:rStyle w:val="Enfasigrassetto"/>
          <w:color w:val="000000" w:themeColor="text1"/>
        </w:rPr>
        <w:t>:</w:t>
      </w:r>
      <w:r w:rsidR="006458F9" w:rsidRPr="003A3EA1">
        <w:rPr>
          <w:rStyle w:val="Enfasigrassetto"/>
          <w:color w:val="000000" w:themeColor="text1"/>
        </w:rPr>
        <w:t>0</w:t>
      </w:r>
      <w:r w:rsidRPr="003A3EA1">
        <w:rPr>
          <w:rStyle w:val="Enfasigrassetto"/>
          <w:color w:val="000000" w:themeColor="text1"/>
        </w:rPr>
        <w:t>0</w:t>
      </w:r>
      <w:r w:rsidRPr="003A3EA1">
        <w:rPr>
          <w:color w:val="000000" w:themeColor="text1"/>
        </w:rPr>
        <w:t xml:space="preserve"> | Group Photo &amp; Farewell</w:t>
      </w:r>
    </w:p>
    <w:p w14:paraId="486661E1" w14:textId="77777777" w:rsidR="003D4B1F" w:rsidRDefault="00000000" w:rsidP="003D4B1F">
      <w:pPr>
        <w:spacing w:after="0"/>
      </w:pPr>
      <w:r>
        <w:pict w14:anchorId="1A56D3E2">
          <v:rect id="_x0000_i1030" style="width:0;height:1.5pt" o:hralign="center" o:hrstd="t" o:hr="t" fillcolor="#a0a0a0" stroked="f"/>
        </w:pict>
      </w:r>
    </w:p>
    <w:p w14:paraId="74D5ACD8" w14:textId="0D2E84A0" w:rsidR="00342F5C" w:rsidRPr="001738D5" w:rsidRDefault="003D4B1F" w:rsidP="005A5079">
      <w:pPr>
        <w:spacing w:before="100" w:beforeAutospacing="1" w:after="100" w:afterAutospacing="1"/>
        <w:jc w:val="center"/>
      </w:pPr>
      <w:r>
        <w:rPr>
          <w:rStyle w:val="Enfasigrassetto"/>
        </w:rPr>
        <w:t>A week of collaboration, exchange, and celebration among institutions of the Adriatic-Ionian area under the Erasmus+ umbrella.</w:t>
      </w:r>
    </w:p>
    <w:sectPr w:rsidR="00342F5C" w:rsidRPr="001738D5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AF53" w14:textId="77777777" w:rsidR="00DB2AD8" w:rsidRDefault="00DB2AD8">
      <w:pPr>
        <w:spacing w:after="0" w:line="240" w:lineRule="auto"/>
      </w:pPr>
      <w:r>
        <w:separator/>
      </w:r>
    </w:p>
  </w:endnote>
  <w:endnote w:type="continuationSeparator" w:id="0">
    <w:p w14:paraId="0F1F0B29" w14:textId="77777777" w:rsidR="00DB2AD8" w:rsidRDefault="00DB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0A186AE" w14:paraId="275A00C0" w14:textId="77777777" w:rsidTr="10A186AE">
      <w:trPr>
        <w:trHeight w:val="300"/>
      </w:trPr>
      <w:tc>
        <w:tcPr>
          <w:tcW w:w="2880" w:type="dxa"/>
        </w:tcPr>
        <w:p w14:paraId="1E7E752E" w14:textId="3F7C520D" w:rsidR="10A186AE" w:rsidRDefault="10A186AE" w:rsidP="10A186AE">
          <w:pPr>
            <w:pStyle w:val="Intestazione"/>
            <w:ind w:left="-115"/>
          </w:pPr>
        </w:p>
      </w:tc>
      <w:tc>
        <w:tcPr>
          <w:tcW w:w="2880" w:type="dxa"/>
        </w:tcPr>
        <w:p w14:paraId="1075D7EB" w14:textId="1198FF6B" w:rsidR="10A186AE" w:rsidRDefault="10A186AE" w:rsidP="10A186AE">
          <w:pPr>
            <w:pStyle w:val="Intestazione"/>
            <w:jc w:val="center"/>
          </w:pPr>
        </w:p>
      </w:tc>
      <w:tc>
        <w:tcPr>
          <w:tcW w:w="2880" w:type="dxa"/>
        </w:tcPr>
        <w:p w14:paraId="5B2AFE57" w14:textId="5574DFDE" w:rsidR="10A186AE" w:rsidRDefault="10A186AE" w:rsidP="10A186AE">
          <w:pPr>
            <w:pStyle w:val="Intestazione"/>
            <w:ind w:right="-115"/>
            <w:jc w:val="right"/>
          </w:pPr>
        </w:p>
      </w:tc>
    </w:tr>
  </w:tbl>
  <w:p w14:paraId="3693EC96" w14:textId="5AE4468B" w:rsidR="10A186AE" w:rsidRDefault="10A186AE" w:rsidP="10A186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0F9E" w14:textId="77777777" w:rsidR="00DB2AD8" w:rsidRDefault="00DB2AD8">
      <w:pPr>
        <w:spacing w:after="0" w:line="240" w:lineRule="auto"/>
      </w:pPr>
      <w:r>
        <w:separator/>
      </w:r>
    </w:p>
  </w:footnote>
  <w:footnote w:type="continuationSeparator" w:id="0">
    <w:p w14:paraId="5943982F" w14:textId="77777777" w:rsidR="00DB2AD8" w:rsidRDefault="00DB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1EC5" w14:textId="350BB814" w:rsidR="10A186AE" w:rsidRPr="00FD65F0" w:rsidRDefault="00FD65F0" w:rsidP="10A186AE">
    <w:pPr>
      <w:pStyle w:val="Intestazione"/>
      <w:rPr>
        <w:lang w:val="it-IT"/>
      </w:rPr>
    </w:pPr>
    <w:r>
      <w:rPr>
        <w:noProof/>
      </w:rPr>
      <w:drawing>
        <wp:inline distT="0" distB="0" distL="0" distR="0" wp14:anchorId="0E95F1AB" wp14:editId="25599F73">
          <wp:extent cx="1082040" cy="1059180"/>
          <wp:effectExtent l="0" t="0" r="3810" b="7620"/>
          <wp:docPr id="3" name="Immagine 3" descr="Polytechnic University of Marche | IMBRS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lytechnic University of Marche | IMBRSe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18" t="7409" r="27028" b="6777"/>
                  <a:stretch/>
                </pic:blipFill>
                <pic:spPr bwMode="auto">
                  <a:xfrm>
                    <a:off x="0" y="0"/>
                    <a:ext cx="10820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1E4D68" w:rsidRPr="001E4D68">
      <w:rPr>
        <w:noProof/>
      </w:rPr>
      <w:t xml:space="preserve"> </w:t>
    </w:r>
    <w:r w:rsidR="001E4D68">
      <w:rPr>
        <w:noProof/>
      </w:rPr>
      <w:drawing>
        <wp:inline distT="0" distB="0" distL="0" distR="0" wp14:anchorId="240D154D" wp14:editId="580E520C">
          <wp:extent cx="2514481" cy="935990"/>
          <wp:effectExtent l="0" t="0" r="635" b="0"/>
          <wp:docPr id="5" name="Immagine 5" descr="Erasmus - C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asmus - CL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2"/>
                  <a:stretch/>
                </pic:blipFill>
                <pic:spPr bwMode="auto">
                  <a:xfrm>
                    <a:off x="0" y="0"/>
                    <a:ext cx="2597296" cy="9668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E4D68">
      <w:t xml:space="preserve"> </w:t>
    </w:r>
    <w:r>
      <w:ptab w:relativeTo="margin" w:alignment="right" w:leader="none"/>
    </w:r>
    <w:r>
      <w:rPr>
        <w:noProof/>
      </w:rPr>
      <w:drawing>
        <wp:inline distT="0" distB="0" distL="0" distR="0" wp14:anchorId="1D004FC2" wp14:editId="7FA3B7E1">
          <wp:extent cx="1082040" cy="1082040"/>
          <wp:effectExtent l="0" t="0" r="3810" b="3810"/>
          <wp:docPr id="1" name="Immagine 1" descr="Consorzio Erasmus+ Uniadrion Italy – Connettere comunità accademiche 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orzio Erasmus+ Uniadrion Italy – Connettere comunità accademiche e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6E0805"/>
    <w:multiLevelType w:val="multilevel"/>
    <w:tmpl w:val="A14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E23855"/>
    <w:multiLevelType w:val="multilevel"/>
    <w:tmpl w:val="254C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A3F4F"/>
    <w:multiLevelType w:val="multilevel"/>
    <w:tmpl w:val="0B4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C3197"/>
    <w:multiLevelType w:val="multilevel"/>
    <w:tmpl w:val="5430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1235F"/>
    <w:multiLevelType w:val="multilevel"/>
    <w:tmpl w:val="551C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05DE0"/>
    <w:multiLevelType w:val="multilevel"/>
    <w:tmpl w:val="3F28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22394"/>
    <w:multiLevelType w:val="hybridMultilevel"/>
    <w:tmpl w:val="C49E89B4"/>
    <w:lvl w:ilvl="0" w:tplc="5528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81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69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01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86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01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4E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82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A6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09479">
    <w:abstractNumId w:val="15"/>
  </w:num>
  <w:num w:numId="2" w16cid:durableId="9141095">
    <w:abstractNumId w:val="8"/>
  </w:num>
  <w:num w:numId="3" w16cid:durableId="1800873597">
    <w:abstractNumId w:val="6"/>
  </w:num>
  <w:num w:numId="4" w16cid:durableId="1457527216">
    <w:abstractNumId w:val="5"/>
  </w:num>
  <w:num w:numId="5" w16cid:durableId="1452826570">
    <w:abstractNumId w:val="4"/>
  </w:num>
  <w:num w:numId="6" w16cid:durableId="1113786296">
    <w:abstractNumId w:val="7"/>
  </w:num>
  <w:num w:numId="7" w16cid:durableId="873731040">
    <w:abstractNumId w:val="3"/>
  </w:num>
  <w:num w:numId="8" w16cid:durableId="1741443070">
    <w:abstractNumId w:val="2"/>
  </w:num>
  <w:num w:numId="9" w16cid:durableId="1518738900">
    <w:abstractNumId w:val="1"/>
  </w:num>
  <w:num w:numId="10" w16cid:durableId="783040445">
    <w:abstractNumId w:val="0"/>
  </w:num>
  <w:num w:numId="11" w16cid:durableId="880164369">
    <w:abstractNumId w:val="10"/>
  </w:num>
  <w:num w:numId="12" w16cid:durableId="1330792783">
    <w:abstractNumId w:val="9"/>
  </w:num>
  <w:num w:numId="13" w16cid:durableId="786050795">
    <w:abstractNumId w:val="13"/>
  </w:num>
  <w:num w:numId="14" w16cid:durableId="1641496326">
    <w:abstractNumId w:val="12"/>
  </w:num>
  <w:num w:numId="15" w16cid:durableId="620768324">
    <w:abstractNumId w:val="11"/>
  </w:num>
  <w:num w:numId="16" w16cid:durableId="825164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2F31"/>
    <w:rsid w:val="0015018D"/>
    <w:rsid w:val="0015074B"/>
    <w:rsid w:val="00167E5E"/>
    <w:rsid w:val="001738D5"/>
    <w:rsid w:val="001C17DD"/>
    <w:rsid w:val="001E4D68"/>
    <w:rsid w:val="00205173"/>
    <w:rsid w:val="0025108C"/>
    <w:rsid w:val="0027471C"/>
    <w:rsid w:val="0029639D"/>
    <w:rsid w:val="00326F90"/>
    <w:rsid w:val="00342F5C"/>
    <w:rsid w:val="003A3EA1"/>
    <w:rsid w:val="003D4B1F"/>
    <w:rsid w:val="004646EA"/>
    <w:rsid w:val="00525D68"/>
    <w:rsid w:val="00557B8F"/>
    <w:rsid w:val="005861E7"/>
    <w:rsid w:val="005A5079"/>
    <w:rsid w:val="006458F9"/>
    <w:rsid w:val="006621DF"/>
    <w:rsid w:val="00680106"/>
    <w:rsid w:val="007F6FB3"/>
    <w:rsid w:val="008D3EF7"/>
    <w:rsid w:val="00A50871"/>
    <w:rsid w:val="00AA1D8D"/>
    <w:rsid w:val="00AB1C33"/>
    <w:rsid w:val="00B023E2"/>
    <w:rsid w:val="00B47730"/>
    <w:rsid w:val="00B51156"/>
    <w:rsid w:val="00B76145"/>
    <w:rsid w:val="00BC5706"/>
    <w:rsid w:val="00CB0664"/>
    <w:rsid w:val="00CB18C4"/>
    <w:rsid w:val="00D217EA"/>
    <w:rsid w:val="00D82B07"/>
    <w:rsid w:val="00DB2AD8"/>
    <w:rsid w:val="00DC057D"/>
    <w:rsid w:val="00DD2BCF"/>
    <w:rsid w:val="00EB5749"/>
    <w:rsid w:val="00FA30AF"/>
    <w:rsid w:val="00FC693F"/>
    <w:rsid w:val="00FD65F0"/>
    <w:rsid w:val="0B2C1F2F"/>
    <w:rsid w:val="0C025099"/>
    <w:rsid w:val="10A186AE"/>
    <w:rsid w:val="29E8AAE9"/>
    <w:rsid w:val="3ED428DC"/>
    <w:rsid w:val="4058F486"/>
    <w:rsid w:val="437E8A2F"/>
    <w:rsid w:val="5206ECD5"/>
    <w:rsid w:val="5EB5C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3A8A9573-F37A-49CC-BDFD-4E9E8C01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4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9CFD7220792944884E0A9B310077F0" ma:contentTypeVersion="17" ma:contentTypeDescription="Creare un nuovo documento." ma:contentTypeScope="" ma:versionID="aacbbb2ef3ef98791f6a7aea9cceb5c8">
  <xsd:schema xmlns:xsd="http://www.w3.org/2001/XMLSchema" xmlns:xs="http://www.w3.org/2001/XMLSchema" xmlns:p="http://schemas.microsoft.com/office/2006/metadata/properties" xmlns:ns2="d6f528b5-3f88-4b2c-9678-a9e1c41be15e" xmlns:ns3="b3f5b9f7-781c-493a-8885-4f72e70da736" targetNamespace="http://schemas.microsoft.com/office/2006/metadata/properties" ma:root="true" ma:fieldsID="712b4a5dae195228604ff58df216adff" ns2:_="" ns3:_="">
    <xsd:import namespace="d6f528b5-3f88-4b2c-9678-a9e1c41be15e"/>
    <xsd:import namespace="b3f5b9f7-781c-493a-8885-4f72e70da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528b5-3f88-4b2c-9678-a9e1c41be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b9f7-781c-493a-8885-4f72e70da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528b5-3f88-4b2c-9678-a9e1c41be1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9D1C4-351D-409A-A4C4-8EE0C2B4A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8AA1B-D8A5-4D57-B391-270D61D64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9803-CCBC-4D0A-B3E9-372B1FEA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528b5-3f88-4b2c-9678-a9e1c41be15e"/>
    <ds:schemaRef ds:uri="b3f5b9f7-781c-493a-8885-4f72e70da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3BA6A-DBC6-4247-BBA1-69D0803533DF}">
  <ds:schemaRefs>
    <ds:schemaRef ds:uri="http://schemas.microsoft.com/office/2006/metadata/properties"/>
    <ds:schemaRef ds:uri="http://schemas.microsoft.com/office/infopath/2007/PartnerControls"/>
    <ds:schemaRef ds:uri="d6f528b5-3f88-4b2c-9678-a9e1c41be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FABIANA DI TULLIO</cp:lastModifiedBy>
  <cp:revision>21</cp:revision>
  <dcterms:created xsi:type="dcterms:W3CDTF">2025-05-18T11:07:00Z</dcterms:created>
  <dcterms:modified xsi:type="dcterms:W3CDTF">2025-05-19T09:14:00Z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0x010100909CFD7220792944884E0A9B310077F0</vt:lpwstr>
  </property>
  <property fmtid="{D5CDD505-2E9C-101B-9397-08002B2CF9AE}" pid="3" name="MediaServiceImageTags">
    <vt:lpwstr/>
  </property>
  <property fmtid="{D5CDD505-2E9C-101B-9397-08002B2CF9AE}" pid="4" name="GrammarlyDocumentId">
    <vt:lpwstr>7deb3098-063f-4107-8b83-6f592b6d2e1c</vt:lpwstr>
  </property>
</Properties>
</file>