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 w:rsidRPr="00F80B04">
        <w:rPr>
          <w:rFonts w:ascii="Times New Roman" w:hAnsi="Times New Roman" w:cs="Times New Roman"/>
          <w:sz w:val="32"/>
        </w:rPr>
        <w:t>Grupe za izradu seminarskih zadataka iz predmeta “</w:t>
      </w:r>
      <w:r w:rsidRPr="00F80B04">
        <w:rPr>
          <w:rFonts w:ascii="Times New Roman" w:hAnsi="Times New Roman" w:cs="Times New Roman"/>
          <w:b/>
          <w:i/>
          <w:sz w:val="32"/>
        </w:rPr>
        <w:t xml:space="preserve">Optimizacija </w:t>
      </w:r>
      <w:r>
        <w:rPr>
          <w:rFonts w:ascii="Times New Roman" w:hAnsi="Times New Roman" w:cs="Times New Roman"/>
          <w:b/>
          <w:i/>
          <w:sz w:val="32"/>
        </w:rPr>
        <w:t>pogona u elektroenergetskim sistemima</w:t>
      </w:r>
      <w:r w:rsidRPr="00F80B04">
        <w:rPr>
          <w:rFonts w:ascii="Times New Roman" w:hAnsi="Times New Roman" w:cs="Times New Roman"/>
          <w:sz w:val="32"/>
        </w:rPr>
        <w:t>”</w:t>
      </w:r>
    </w:p>
    <w:p w:rsidR="00256EBE" w:rsidRDefault="00256EBE" w:rsidP="001940A7"/>
    <w:tbl>
      <w:tblPr>
        <w:tblStyle w:val="TableGrid"/>
        <w:tblpPr w:leftFromText="180" w:rightFromText="180" w:vertAnchor="text" w:horzAnchor="margin" w:tblpY="-299"/>
        <w:tblW w:w="0" w:type="auto"/>
        <w:tblLook w:val="04A0" w:firstRow="1" w:lastRow="0" w:firstColumn="1" w:lastColumn="0" w:noHBand="0" w:noVBand="1"/>
      </w:tblPr>
      <w:tblGrid>
        <w:gridCol w:w="996"/>
        <w:gridCol w:w="1965"/>
        <w:gridCol w:w="2112"/>
        <w:gridCol w:w="854"/>
        <w:gridCol w:w="2275"/>
      </w:tblGrid>
      <w:tr w:rsidR="009A6587" w:rsidRPr="009A6587" w:rsidTr="009A6587">
        <w:trPr>
          <w:trHeight w:val="545"/>
        </w:trPr>
        <w:tc>
          <w:tcPr>
            <w:tcW w:w="0" w:type="auto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9A6587">
              <w:rPr>
                <w:rFonts w:ascii="Georgia" w:hAnsi="Georgia"/>
                <w:b/>
                <w:sz w:val="20"/>
                <w:szCs w:val="20"/>
              </w:rPr>
              <w:lastRenderedPageBreak/>
              <w:t>GRUPA</w:t>
            </w:r>
          </w:p>
        </w:tc>
        <w:tc>
          <w:tcPr>
            <w:tcW w:w="0" w:type="auto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9A6587">
              <w:rPr>
                <w:rFonts w:ascii="Georgia" w:hAnsi="Georgia"/>
                <w:b/>
                <w:sz w:val="20"/>
                <w:szCs w:val="20"/>
              </w:rPr>
              <w:t>STUDENT 1</w:t>
            </w:r>
          </w:p>
        </w:tc>
        <w:tc>
          <w:tcPr>
            <w:tcW w:w="0" w:type="auto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9A6587">
              <w:rPr>
                <w:rFonts w:ascii="Georgia" w:hAnsi="Georgia"/>
                <w:b/>
                <w:sz w:val="20"/>
                <w:szCs w:val="20"/>
              </w:rPr>
              <w:t>STUDENT 2</w:t>
            </w:r>
          </w:p>
        </w:tc>
        <w:tc>
          <w:tcPr>
            <w:tcW w:w="0" w:type="auto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9A6587">
              <w:rPr>
                <w:rFonts w:ascii="Georgia" w:hAnsi="Georgia"/>
                <w:b/>
                <w:sz w:val="20"/>
                <w:szCs w:val="20"/>
              </w:rPr>
              <w:t>TEMA</w:t>
            </w:r>
          </w:p>
        </w:tc>
        <w:tc>
          <w:tcPr>
            <w:tcW w:w="0" w:type="auto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9A6587">
              <w:rPr>
                <w:rFonts w:ascii="Georgia" w:hAnsi="Georgia"/>
                <w:b/>
                <w:sz w:val="20"/>
                <w:szCs w:val="20"/>
              </w:rPr>
              <w:t>TERMIN ODBRANE</w:t>
            </w:r>
          </w:p>
        </w:tc>
      </w:tr>
      <w:tr w:rsidR="009A6587" w:rsidRPr="009A6587" w:rsidTr="009A6587">
        <w:trPr>
          <w:trHeight w:val="1090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Slaven Dobrković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Filip Đuranović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545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Milica Ostojić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Dušan Petrović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532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Dejan Adžović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Nikola Bušković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824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Bojana Milovanović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Stefan Folić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1077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Nađa Grbović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Snežana Čvorović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1635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Jelena Bojat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Aleksandra Španjević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1635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Miloš Knežević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Vasilije Krulanović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811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Ivana Šuković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Anđela Jovović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1369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Enes Redžematović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Dimitrije Knežević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811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Jovana Mugoša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Teodora Raičević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545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Jelena Todorović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Jovana Malović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  <w:lang w:val="sr-Latn-ME"/>
              </w:rPr>
            </w:pPr>
            <w:r w:rsidRPr="009A6587">
              <w:rPr>
                <w:rFonts w:ascii="Georgia" w:hAnsi="Georgia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266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Ivan Mumin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Emina Jahić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545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Aleksa Pavlijević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Marko Popović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545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Savo Vujović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Damjan Dubak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9A6587" w:rsidRPr="009A6587" w:rsidTr="009A6587">
        <w:trPr>
          <w:trHeight w:val="278"/>
        </w:trPr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Jovan Milović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Luka Milović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A6587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A6587" w:rsidRPr="009A6587" w:rsidRDefault="009A6587" w:rsidP="009A658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9A6587" w:rsidRDefault="009A6587" w:rsidP="001940A7"/>
    <w:p w:rsidR="009A6587" w:rsidRDefault="009A6587" w:rsidP="001940A7"/>
    <w:p w:rsidR="009A6587" w:rsidRDefault="009A6587" w:rsidP="009A6587">
      <w:pPr>
        <w:jc w:val="both"/>
        <w:rPr>
          <w:rFonts w:ascii="Times New Roman" w:hAnsi="Times New Roman" w:cs="Times New Roman"/>
          <w:sz w:val="32"/>
          <w:lang w:val="sr-Cyrl-RS"/>
        </w:rPr>
      </w:pPr>
      <w:r>
        <w:rPr>
          <w:rFonts w:ascii="Times New Roman" w:hAnsi="Times New Roman" w:cs="Times New Roman"/>
          <w:sz w:val="32"/>
        </w:rPr>
        <w:t>Teme</w:t>
      </w:r>
      <w:r>
        <w:rPr>
          <w:rFonts w:ascii="Times New Roman" w:hAnsi="Times New Roman" w:cs="Times New Roman"/>
          <w:sz w:val="32"/>
          <w:lang w:val="sr-Cyrl-RS"/>
        </w:rPr>
        <w:t>: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sr-Cyrl-RS"/>
        </w:rPr>
        <w:t>1 –</w:t>
      </w:r>
      <w:r>
        <w:rPr>
          <w:rFonts w:ascii="Times New Roman" w:hAnsi="Times New Roman" w:cs="Times New Roman"/>
          <w:sz w:val="32"/>
          <w:lang w:val="sr-Latn-ME"/>
        </w:rPr>
        <w:t xml:space="preserve"> </w:t>
      </w:r>
      <w:r>
        <w:rPr>
          <w:rFonts w:ascii="Times New Roman" w:hAnsi="Times New Roman" w:cs="Times New Roman"/>
          <w:sz w:val="32"/>
        </w:rPr>
        <w:t>minimizacija tro</w:t>
      </w:r>
      <w:r>
        <w:rPr>
          <w:rFonts w:ascii="Times New Roman" w:hAnsi="Times New Roman" w:cs="Times New Roman"/>
          <w:sz w:val="32"/>
          <w:lang w:val="sr-Latn-ME"/>
        </w:rPr>
        <w:t>š</w:t>
      </w:r>
      <w:r>
        <w:rPr>
          <w:rFonts w:ascii="Times New Roman" w:hAnsi="Times New Roman" w:cs="Times New Roman"/>
          <w:sz w:val="32"/>
        </w:rPr>
        <w:t xml:space="preserve">kova proizvodnje energije u softveru matpower </w:t>
      </w:r>
    </w:p>
    <w:p w:rsidR="009A6587" w:rsidRDefault="009A6587" w:rsidP="009A658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Zaduženja: Detaljan opis urađenog zadataka 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Prikazati kako se mijenja topologija mreže, kako se dodaje još jedan agregat u nekom proizvoljnom čvoru. Sve ovo demonstrirati na proizvoljnom sistemu.  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-------------------------------------------------------------------------------------------------------------------------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 – uticaj solarne elektrane na OPF (softver matpower) </w:t>
      </w:r>
    </w:p>
    <w:p w:rsidR="009A6587" w:rsidRDefault="009A6587" w:rsidP="009A658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Zaduženja: Detaljan opis programa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Prikazati uticaj PV elektrane za par različitih snaga injektiranja na tokove snaga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-------------------------------------------------------------------------------------------------------------------------</w:t>
      </w:r>
    </w:p>
    <w:p w:rsidR="009A6587" w:rsidRPr="006F263F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 – OPF i troškovi proizvodnje u sistemu sa HVDC linkom (matpower)</w:t>
      </w:r>
    </w:p>
    <w:p w:rsidR="009A6587" w:rsidRDefault="009A6587" w:rsidP="009A658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Zaduženja: Detaljan opis programa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Prikazati uticaj PV/PQ moda  (i ostalih koji postoje u matpoweru) za par različitih varijantih vrijednosti parametara.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-------------------------------------------------------------------------------------------------------------------------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 – OPF i Unit commitment pomoću matpower na 24h intervalu</w:t>
      </w:r>
    </w:p>
    <w:p w:rsidR="009A6587" w:rsidRDefault="009A6587" w:rsidP="009A658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Zaduženja: Detaljan opis programa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Uraditi kod za proizvoljni sistem - po mogućnosti na CG sistemu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-------------------------------------------------------------------------------------------------------------------------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 – Uticaj redne kompenzacija na proračun gubitaka aktivne energije u distributivnom sistemu pomo</w:t>
      </w:r>
      <w:r>
        <w:rPr>
          <w:rFonts w:ascii="Times New Roman" w:hAnsi="Times New Roman" w:cs="Times New Roman"/>
          <w:sz w:val="32"/>
          <w:lang w:val="sr-Latn-RS"/>
        </w:rPr>
        <w:t xml:space="preserve">ću </w:t>
      </w:r>
      <w:r>
        <w:rPr>
          <w:rFonts w:ascii="Times New Roman" w:hAnsi="Times New Roman" w:cs="Times New Roman"/>
          <w:sz w:val="32"/>
        </w:rPr>
        <w:t xml:space="preserve">matpower </w:t>
      </w:r>
    </w:p>
    <w:p w:rsidR="009A6587" w:rsidRDefault="009A6587" w:rsidP="009A658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Zaduženja: Detaljan opis programa i metodologija proračuna</w:t>
      </w:r>
    </w:p>
    <w:p w:rsidR="009A6587" w:rsidRDefault="009A6587" w:rsidP="009A658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Predložiti metodologiju koja bi doprinijela indetifikaciji kritičnog voda sa aspekta kompenzacije. Usvojiti veći sistem analizu.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-------------------------------------------------------------------------------------------------------------------------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 – Optimizacija hidro-termo elektroenergetskog sistema pomoću linearnog programiranja.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Zaduženja: Detljan opis programa u MATLABU ili matpower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Treba uraditi optimizaciju pomoću tehnike linearnog programiranja (u novijim verzijama MATLABA ima i ugrađena funkcija) tako da što se bolje modeluje relani elektoenergetski sistem. Na primjer određene nelinearnosti koje postoje u ees (tipa funkcija troškova proizvodnje od snage) linearizovati.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-------------------------------------------------------------------------------------------------------------------------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8 – uticaj vjetroelektrane na OPF (softver matpower) </w:t>
      </w:r>
    </w:p>
    <w:p w:rsidR="009A6587" w:rsidRDefault="009A6587" w:rsidP="009A658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Zaduženja: Detaljan opis programa</w:t>
      </w:r>
    </w:p>
    <w:p w:rsidR="009A6587" w:rsidRDefault="009A6587" w:rsidP="009A6587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Prikazati uticaj vjetroelektrane elektrane za par različitih snaga injektiranja na tokove snaga</w:t>
      </w:r>
    </w:p>
    <w:p w:rsidR="009A6587" w:rsidRDefault="009A6587" w:rsidP="009A6587">
      <w:pPr>
        <w:jc w:val="both"/>
      </w:pPr>
      <w:r>
        <w:rPr>
          <w:rFonts w:ascii="Times New Roman" w:hAnsi="Times New Roman" w:cs="Times New Roman"/>
          <w:sz w:val="32"/>
        </w:rPr>
        <w:t>-------------------------------------------------------------------------------------------------------------------------</w:t>
      </w:r>
      <w:bookmarkStart w:id="0" w:name="_GoBack"/>
      <w:bookmarkEnd w:id="0"/>
    </w:p>
    <w:sectPr w:rsidR="009A65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40A7"/>
    <w:rsid w:val="001D3B21"/>
    <w:rsid w:val="00256EBE"/>
    <w:rsid w:val="0029639D"/>
    <w:rsid w:val="00326F90"/>
    <w:rsid w:val="00860E08"/>
    <w:rsid w:val="009A6587"/>
    <w:rsid w:val="00AA1D8D"/>
    <w:rsid w:val="00B47730"/>
    <w:rsid w:val="00CB0664"/>
    <w:rsid w:val="00E20648"/>
    <w:rsid w:val="00E747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5F2A3B2-9F34-441F-A40C-5296570E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A658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FE19D4-029A-4BB9-B7D4-DE2D0DDD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3</cp:revision>
  <dcterms:created xsi:type="dcterms:W3CDTF">2025-11-08T18:30:00Z</dcterms:created>
  <dcterms:modified xsi:type="dcterms:W3CDTF">2025-11-24T10:29:00Z</dcterms:modified>
  <cp:category/>
</cp:coreProperties>
</file>